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小树苗译丛  麦先生的旅行  3-6岁</w:t>
      </w:r>
    </w:p>
    <w:p>
      <w:r>
        <w:rPr>
          <w:rFonts w:ascii="宋体" w:hAnsi="宋体" w:eastAsia="宋体"/>
          <w:sz w:val="24"/>
        </w:rPr>
        <w:t>（加）吉利斯·蒂伯著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小树苗译丛  麦先生的旅行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（加）吉利斯·蒂伯著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本书出售、求购地址：https://www.jiaokey.com/book/detail/14215139.html</w:t>
      </w:r>
    </w:p>
    <w:p>
      <w:r>
        <w:t>更多相关图书推荐：https://www.jiaokey.com</w:t>
      </w:r>
    </w:p>
    <w:p>
      <w:r>
        <w:t>（加）吉利斯·蒂伯著 其他作品：https://www.jiaokey.com/tag/（加）吉利斯·蒂伯著.html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关键词搜索：https://www.jiaokey.com/tag/小树苗译丛  麦先生的旅行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