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血涤寒光剑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血涤寒光剑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本书出售、求购地址：https://www.jiaokey.com/book/detail/14215132.html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关键词搜索：https://www.jiaokey.com/tag/血涤寒光剑.html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