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神奇的五彩笔  中英双语</w:t>
      </w:r>
    </w:p>
    <w:p>
      <w:r>
        <w:rPr>
          <w:rFonts w:ascii="宋体" w:hAnsi="宋体" w:eastAsia="宋体"/>
          <w:sz w:val="24"/>
        </w:rPr>
        <w:t>杨永青绘；张树勤文字；王一方译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神奇的五彩笔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杨永青绘；张树勤文字；王一方译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本书出售、求购地址：https://www.jiaokey.com/book/detail/14215130.html</w:t>
      </w:r>
    </w:p>
    <w:p>
      <w:r>
        <w:t>更多相关图书推荐：https://www.jiaokey.com</w:t>
      </w:r>
    </w:p>
    <w:p>
      <w:r>
        <w:t>杨永青绘；张树勤文字；王一方译 其他作品：https://www.jiaokey.com/tag/杨永青绘；张树勤文字；王一方译.html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关键词搜索：https://www.jiaokey.com/tag/神奇的五彩笔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