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书名：我掉进了吸尘器  3-6岁</w:t>
      </w:r>
    </w:p>
    <w:p>
      <w:r>
        <w:t>作者：（加）梅兰妮·瓦特（MelanieWatt）著；中青文译</w:t>
      </w:r>
    </w:p>
    <w:p>
      <w:r>
        <w:t>出版社：北京:中国青年出版社,2017.03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我掉进了吸尘器  3-6岁 评论地址：https://www.jiaokey.com/book/detail/14215125.html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