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雪中奇遇</w:t>
      </w:r>
    </w:p>
    <w:p>
      <w:r>
        <w:rPr>
          <w:rFonts w:ascii="宋体" w:hAnsi="宋体" w:eastAsia="宋体"/>
          <w:sz w:val="24"/>
        </w:rPr>
        <w:t>（英）琳达·珍妮斯著；（英）埃里森·艾吉森绘；黎小红译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（英）琳达·珍妮斯著；（英）埃里森·艾吉森绘；黎小红译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本书出售、求购地址：https://www.jiaokey.com/book/detail/14215113.html</w:t>
      </w:r>
    </w:p>
    <w:p>
      <w:r>
        <w:t>更多相关图书推荐：https://www.jiaokey.com</w:t>
      </w:r>
    </w:p>
    <w:p>
      <w:r>
        <w:t>（英）琳达·珍妮斯著；（英）埃里森·艾吉森绘；黎小红译 其他作品：https://www.jiaokey.com/tag/（英）琳达·珍妮斯著；（英）埃里森·艾吉森绘；黎小红译.html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关键词搜索：https://www.jiaokey.com/tag/雪中奇遇.html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