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无字书  诉说天地万物隐秘的美</w:t>
      </w:r>
    </w:p>
    <w:p>
      <w:r>
        <w:rPr>
          <w:rFonts w:ascii="宋体" w:hAnsi="宋体" w:eastAsia="宋体"/>
          <w:sz w:val="24"/>
        </w:rPr>
        <w:t>（法）让-马利·赫比亚著；（法）玛丽·德邦绘；余轶译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无字书  诉说天地万物隐秘的美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（法）让-马利·赫比亚著；（法）玛丽·德邦绘；余轶译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本书出售、求购地址：https://www.jiaokey.com/book/detail/14215109.html</w:t>
      </w:r>
    </w:p>
    <w:p>
      <w:r>
        <w:t>更多相关图书推荐：https://www.jiaokey.com</w:t>
      </w:r>
    </w:p>
    <w:p>
      <w:r>
        <w:t>（法）让-马利·赫比亚著；（法）玛丽·德邦绘；余轶译 其他作品：https://www.jiaokey.com/tag/（法）让-马利·赫比亚著；（法）玛丽·德邦绘；余轶译.html</w:t>
      </w:r>
    </w:p>
    <w:p>
      <w:r>
        <w:t>文化发展出版社 出版图书：https://www.jiaokey.com/tag/文化发展出版社.html</w:t>
      </w:r>
    </w:p>
    <w:p>
      <w:r>
        <w:t>关键词搜索：https://www.jiaokey.com/tag/无字书  诉说天地万物隐秘的美.html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