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熊出没之夏日连连看  水源大作战</w:t>
      </w:r>
    </w:p>
    <w:p>
      <w:r>
        <w:rPr>
          <w:rFonts w:ascii="宋体" w:hAnsi="宋体" w:eastAsia="宋体"/>
          <w:sz w:val="24"/>
        </w:rPr>
        <w:t>上海华图图豆文化传播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熊出没之夏日连连看  水源大作战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上海华图图豆文化传播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本书出售、求购地址：https://www.jiaokey.com/book/detail/14215100.html</w:t>
      </w:r>
    </w:p>
    <w:p>
      <w:r>
        <w:t>更多相关图书推荐：https://www.jiaokey.com</w:t>
      </w:r>
    </w:p>
    <w:p>
      <w:r>
        <w:t>上海华图图豆文化传播 其他作品：https://www.jiaokey.com/tag/上海华图图豆文化传播.html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关键词搜索：https://www.jiaokey.com/tag/熊出没之夏日连连看  水源大作战.html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