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打西瓜比赛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打西瓜比赛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本书出售、求购地址：https://www.jiaokey.com/book/detail/14215097.html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打西瓜比赛.html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