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不争气的熊掌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不争气的熊掌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本书出售、求购地址：https://www.jiaokey.com/book/detail/14215095.html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不争气的熊掌.html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