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森林仲夏夜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森林仲夏夜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本书出售、求购地址：https://www.jiaokey.com/book/detail/14215094.html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森林仲夏夜.html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