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水力磨坊之旅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水力磨坊之旅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本书出售、求购地址：https://www.jiaokey.com/book/detail/14215087.html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水力磨坊之旅.html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