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森林迷路大冒险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森林迷路大冒险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本书出售、求购地址：https://www.jiaokey.com/book/detail/14215084.html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森林迷路大冒险.html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