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趣味数字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趣味数字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本书出售、求购地址：https://www.jiaokey.com/book/detail/14215078.html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趣味数字.html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