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科学裁出来  生活秘密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科学裁出来  生活秘密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本书出售、求购地址：https://www.jiaokey.com/book/detail/14215070.html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关键词搜索：https://www.jiaokey.com/tag/科学裁出来  生活秘密.html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