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科学裁出来  武器秘密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科学裁出来  武器秘密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本书出售、求购地址：https://www.jiaokey.com/book/detail/14215068.html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关键词搜索：https://www.jiaokey.com/tag/科学裁出来  武器秘密.html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