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科学裁出来  自然秘密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科学裁出来  自然秘密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本书出售、求购地址：https://www.jiaokey.com/book/detail/14215067.html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关键词搜索：https://www.jiaokey.com/tag/科学裁出来  自然秘密.html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