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书名：黑色龙之魂  6  铠甲勇士之恐龙世界大冒险</w:t>
      </w:r>
    </w:p>
    <w:p>
      <w:r>
        <w:t>作者：杨树著</w:t>
      </w:r>
    </w:p>
    <w:p>
      <w:r>
        <w:t>出版社：北京:现代出版社,2016.10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黑色龙之魂  6  铠甲勇士之恐龙世界大冒险 评论地址：https://www.jiaokey.com/book/detail/14215061.html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