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  营销学系列  消费者行为学  第10版  全球版</w:t>
      </w:r>
    </w:p>
    <w:p>
      <w:r>
        <w:rPr>
          <w:rFonts w:ascii="宋体" w:hAnsi="宋体" w:eastAsia="宋体"/>
          <w:sz w:val="24"/>
        </w:rPr>
        <w:t>（美）利昂·G.希夫曼（Leon G.Schiffman），莱斯利·拉扎尔·卡纽克（Leslie Lazar Kanuk），约瑟夫·维森布利特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  营销学系列  消费者行为学  第10版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（美）利昂·G.希夫曼（Leon G.Schiffman），莱斯利·拉扎尔·卡纽克（Leslie Lazar Kanuk），约瑟夫·维森布利特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本书出售、求购地址：https://www.jiaokey.com/book/detail/14215057.html</w:t>
      </w:r>
    </w:p>
    <w:p>
      <w:r>
        <w:t>更多相关图书推荐：https://www.jiaokey.com</w:t>
      </w:r>
    </w:p>
    <w:p>
      <w:r>
        <w:t>（美）利昂·G.希夫曼（Leon G.Schiffman），莱斯利·拉扎尔·卡纽克（Leslie Lazar Kanuk），约瑟夫·维森布利特 其他作品：https://www.jiaokey.com/tag/（美）利昂·G.希夫曼（Leon G.Schiffman），莱斯利·拉扎尔·卡纽克（Leslie Lazar Kanuk），约瑟夫·维森布利特.html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  营销学系列  消费者行为学  第10版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