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金瓜儿银豆儿  中国名家经典原创图画书乐读本  3-5岁</w:t>
      </w:r>
    </w:p>
    <w:p>
      <w:r>
        <w:rPr>
          <w:rFonts w:ascii="宋体" w:hAnsi="宋体" w:eastAsia="宋体"/>
          <w:sz w:val="24"/>
        </w:rPr>
        <w:t>杨永青绘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金瓜儿银豆儿  中国名家经典原创图画书乐读本  3-5岁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杨永青绘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本书出售、求购地址：https://www.jiaokey.com/book/detail/14215056.html</w:t>
      </w:r>
    </w:p>
    <w:p>
      <w:r>
        <w:t>更多相关图书推荐：https://www.jiaokey.com</w:t>
      </w:r>
    </w:p>
    <w:p>
      <w:r>
        <w:t>杨永青绘 其他作品：https://www.jiaokey.com/tag/杨永青绘.html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关键词搜索：https://www.jiaokey.com/tag/金瓜儿银豆儿  中国名家经典原创图画书乐读本  3-5岁.html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