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花开成毒  下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花开成毒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本书出售、求购地址：https://www.jiaokey.com/book/detail/14215044.html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关键词搜索：https://www.jiaokey.com/tag/花开成毒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