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第1辑  金发姑娘和三只熊  典藏版</w:t>
      </w:r>
    </w:p>
    <w:p>
      <w:r>
        <w:rPr>
          <w:rFonts w:ascii="宋体" w:hAnsi="宋体" w:eastAsia="宋体"/>
          <w:sz w:val="24"/>
        </w:rPr>
        <w:t>（英）佚名原著；叶晓雯译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第1辑  金发姑娘和三只熊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（英）佚名原著；叶晓雯译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本书出售、求购地址：https://www.jiaokey.com/book/detail/14215037.html</w:t>
      </w:r>
    </w:p>
    <w:p>
      <w:r>
        <w:t>更多相关图书推荐：https://www.jiaokey.com</w:t>
      </w:r>
    </w:p>
    <w:p>
      <w:r>
        <w:t>（英）佚名原著；叶晓雯译 其他作品：https://www.jiaokey.com/tag/（英）佚名原著；叶晓雯译.html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第1辑  金发姑娘和三只熊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