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老狐狸的金拐杖  注音版</w:t>
      </w:r>
    </w:p>
    <w:p>
      <w:r>
        <w:t>作者：白水平著</w:t>
      </w:r>
    </w:p>
    <w:p>
      <w:r>
        <w:t>出版社：长春:吉林美术出版社,2017.01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小豆子彩书坊原创童话故事  老狐狸的金拐杖  注音版 评论地址：https://www.jiaokey.com/book/detail/14215021.html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