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美国语文  和大自然做朋友  1  原版插图  英汉双语  常青藤版</w:t>
      </w:r>
    </w:p>
    <w:p>
      <w:r>
        <w:rPr>
          <w:rFonts w:ascii="宋体" w:hAnsi="宋体" w:eastAsia="宋体"/>
          <w:sz w:val="24"/>
        </w:rPr>
        <w:t>（美）埃德温·埃尔德曼著；帕孜丽娅·阿力木等译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美国语文  和大自然做朋友  1  原版插图  英汉双语  常青藤版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（美）埃德温·埃尔德曼著；帕孜丽娅·阿力木等译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本书出售、求购地址：https://www.jiaokey.com/book/detail/14214999.html</w:t>
      </w:r>
    </w:p>
    <w:p>
      <w:r>
        <w:t>更多相关图书推荐：https://www.jiaokey.com</w:t>
      </w:r>
    </w:p>
    <w:p>
      <w:r>
        <w:t>（美）埃德温·埃尔德曼著；帕孜丽娅·阿力木等译 其他作品：https://www.jiaokey.com/tag/（美）埃德温·埃尔德曼著；帕孜丽娅·阿力木等译.html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关键词搜索：https://www.jiaokey.com/tag/美国语文  和大自然做朋友  1  原版插图  英汉双语  常青藤版.html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