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书名：永远的珍藏·影响过我们的漫画  光头小子</w:t>
      </w:r>
    </w:p>
    <w:p>
      <w:r>
        <w:t>作者：卡尔·托马斯·安德森</w:t>
      </w:r>
    </w:p>
    <w:p>
      <w:r>
        <w:t>出版社：成都:四川少年儿童出版社,2017.01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永远的珍藏·影响过我们的漫画  光头小子 评论地址：https://www.jiaokey.com/book/detail/14214994.html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