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书名：普普想要一个宠物</w:t>
      </w:r>
    </w:p>
    <w:p>
      <w:r>
        <w:t>作者：（美）凯斯林·戴利文；（澳）斯蒂芬·迈克尔·金图；王芳译</w:t>
      </w:r>
    </w:p>
    <w:p>
      <w:r>
        <w:t>出版社：南昌:二十一世纪出版社,2016.07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普普想要一个宠物 评论地址：https://www.jiaokey.com/book/detail/14214991.html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