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书名：奇想国大师名著  小鸡大冒险  3-10岁</w:t>
      </w:r>
    </w:p>
    <w:p>
      <w:r>
        <w:t>作者：（美）凯特·迪卡米洛著；（美）哈利·布里斯绘；张文悦译</w:t>
      </w:r>
    </w:p>
    <w:p>
      <w:r>
        <w:t>出版社：杭州:浙江少年儿童出版社,2017.01</w:t>
      </w:r>
    </w:p>
    <w:p>
      <w:r>
        <w:t>出版日期：</w:t>
      </w:r>
    </w:p>
    <w:p>
      <w:r>
        <w:t>总页数：49</w:t>
      </w:r>
    </w:p>
    <w:p>
      <w:r>
        <w:t>更多请访问教客网: www.jiaokey.com</w:t>
      </w:r>
    </w:p>
    <w:p>
      <w:r>
        <w:t>奇想国大师名著  小鸡大冒险  3-10岁 评论地址：https://www.jiaokey.com/book/detail/14214987.html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