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书名：好吃的、好看的和好玩的  认识向日葵英</w:t>
      </w:r>
    </w:p>
    <w:p>
      <w:r>
        <w:t>作者：苏梅著</w:t>
      </w:r>
    </w:p>
    <w:p>
      <w:r>
        <w:t>出版社：长江少年儿童出版社,2016.08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好吃的、好看的和好玩的  认识向日葵英 评论地址：https://www.jiaokey.com/book/detail/14214976.html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