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放屁的公主</w:t>
      </w:r>
    </w:p>
    <w:p>
      <w:r>
        <w:rPr>
          <w:rFonts w:ascii="宋体" w:hAnsi="宋体" w:eastAsia="宋体"/>
          <w:sz w:val="24"/>
        </w:rPr>
        <w:t>（比利时）莫德·罗杰斯；嵇伟译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放屁的公主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（比利时）莫德·罗杰斯；嵇伟译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本书出售、求购地址：https://www.jiaokey.com/book/detail/14214972.html</w:t>
      </w:r>
    </w:p>
    <w:p>
      <w:r>
        <w:t>更多相关图书推荐：https://www.jiaokey.com</w:t>
      </w:r>
    </w:p>
    <w:p>
      <w:r>
        <w:t>（比利时）莫德·罗杰斯；嵇伟译 其他作品：https://www.jiaokey.com/tag/（比利时）莫德·罗杰斯；嵇伟译.html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关键词搜索：https://www.jiaokey.com/tag/放屁的公主.html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