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好困好困的浣熊鲍比  注音·全彩版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好困好困的浣熊鲍比  注音·全彩版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本书出售、求购地址：https://www.jiaokey.com/book/detail/14214965.html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关键词搜索：https://www.jiaokey.com/tag/好困好困的浣熊鲍比  注音·全彩版.html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