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  湖中水怪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  湖中水怪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本书出售、求购地址：https://www.jiaokey.com/book/detail/14214951.html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  湖中水怪.html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