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尼科德姆</w:t>
      </w:r>
    </w:p>
    <w:p>
      <w:r>
        <w:rPr>
          <w:rFonts w:ascii="宋体" w:hAnsi="宋体" w:eastAsia="宋体"/>
          <w:sz w:val="24"/>
        </w:rPr>
        <w:t>（法）阿涅斯·拉罗什，斯蒂法尼·奥古索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4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尼科德姆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（法）阿涅斯·拉罗什，斯蒂法尼·奥古索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郑州:河南文艺出版社,2016.11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本书出售、求购地址：https://www.jiaokey.com/book/detail/14214943.html</w:t>
      </w:r>
    </w:p>
    <w:p>
      <w:r>
        <w:t>更多相关图书推荐：https://www.jiaokey.com</w:t>
      </w:r>
    </w:p>
    <w:p>
      <w:r>
        <w:t>（法）阿涅斯·拉罗什，斯蒂法尼·奥古索 其他作品：https://www.jiaokey.com/tag/（法）阿涅斯·拉罗什，斯蒂法尼·奥古索.html</w:t>
      </w:r>
    </w:p>
    <w:p>
      <w:r>
        <w:t>郑州:河南文艺出版社,2016.11 出版图书：https://www.jiaokey.com/tag/郑州:河南文艺出版社,2016.11.html</w:t>
      </w:r>
    </w:p>
    <w:p>
      <w:r>
        <w:t>关键词搜索：https://www.jiaokey.com/tag/儿童文学-图画故事-法国-现代.html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