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“你应该知道的医学常识”大型医学知识普及系列  明明白白看糖尿病</w:t>
      </w:r>
    </w:p>
    <w:p>
      <w:r>
        <w:rPr>
          <w:rFonts w:ascii="宋体" w:hAnsi="宋体" w:eastAsia="宋体"/>
          <w:sz w:val="24"/>
        </w:rPr>
        <w:t>吴坚主编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“你应该知道的医学常识”大型医学知识普及系列  明明白白看糖尿病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本书出售、求购地址：https://www.jiaokey.com/book/detail/14214941.html</w:t>
      </w:r>
    </w:p>
    <w:p>
      <w:r>
        <w:t>更多相关图书推荐：https://www.jiaokey.com</w:t>
      </w:r>
    </w:p>
    <w:p>
      <w:r>
        <w:t>吴坚主编 其他作品：https://www.jiaokey.com/tag/吴坚主编.html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关键词搜索：https://www.jiaokey.com/tag/“你应该知道的医学常识”大型医学知识普及系列  明明白白看糖尿病.html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