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暖房子国际精选绘本  你听，你听</w:t>
      </w:r>
    </w:p>
    <w:p>
      <w:r>
        <w:rPr>
          <w:rFonts w:ascii="宋体" w:hAnsi="宋体" w:eastAsia="宋体"/>
          <w:sz w:val="24"/>
        </w:rPr>
        <w:t>（美）菲利斯·格什特文；（英）艾莉森·简图；阿甲译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暖房子国际精选绘本  你听，你听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（美）菲利斯·格什特文；（英）艾莉森·简图；阿甲译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本书出售、求购地址：https://www.jiaokey.com/book/detail/14214934.html</w:t>
      </w:r>
    </w:p>
    <w:p>
      <w:r>
        <w:t>更多相关图书推荐：https://www.jiaokey.com</w:t>
      </w:r>
    </w:p>
    <w:p>
      <w:r>
        <w:t>（美）菲利斯·格什特文；（英）艾莉森·简图；阿甲译 其他作品：https://www.jiaokey.com/tag/（美）菲利斯·格什特文；（英）艾莉森·简图；阿甲译.html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关键词搜索：https://www.jiaokey.com/tag/暖房子国际精选绘本  你听，你听.html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