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书名：近代名家散佚学术著作丛刊  民俗艺术考古论集</w:t>
      </w:r>
    </w:p>
    <w:p>
      <w:r>
        <w:t>作者：常任侠编著</w:t>
      </w:r>
    </w:p>
    <w:p>
      <w:r>
        <w:t>出版社：太原:山西人民出版社,2014.12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近代名家散佚学术著作丛刊  民俗艺术考古论集 评论地址：https://www.jiaokey.com/book/detail/14214807.html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