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书名：敦煌变文字义通释</w:t>
      </w:r>
    </w:p>
    <w:p>
      <w:r>
        <w:t>作者：蒋礼鸿著</w:t>
      </w:r>
    </w:p>
    <w:p>
      <w:r>
        <w:t>出版社：杭州:浙江大学出版社,2016.10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敦煌变文字义通释 评论地址：https://www.jiaokey.com/book/detail/14214760.html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