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教育哲学史</w:t>
      </w:r>
    </w:p>
    <w:p>
      <w:r>
        <w:rPr>
          <w:rFonts w:ascii="宋体" w:hAnsi="宋体" w:eastAsia="宋体"/>
          <w:sz w:val="24"/>
        </w:rPr>
        <w:t>（英）约翰·亚丹士著；余家菊译；周蓓主编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（英）约翰·亚丹士著；余家菊译；周蓓主编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本书出售、求购地址：https://www.jiaokey.com/book/detail/14214724.html</w:t>
      </w:r>
    </w:p>
    <w:p>
      <w:r>
        <w:t>更多相关图书推荐：https://www.jiaokey.com</w:t>
      </w:r>
    </w:p>
    <w:p>
      <w:r>
        <w:t>（英）约翰·亚丹士著；余家菊译；周蓓主编 其他作品：https://www.jiaokey.com/tag/（英）约翰·亚丹士著；余家菊译；周蓓主编.html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关键词搜索：https://www.jiaokey.com/tag/教育哲学史.html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