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社会进化史</w:t>
      </w:r>
    </w:p>
    <w:p>
      <w:r>
        <w:rPr>
          <w:rFonts w:ascii="宋体" w:hAnsi="宋体" w:eastAsia="宋体"/>
          <w:sz w:val="24"/>
        </w:rPr>
        <w:t>（德）米勒利尔著；沈怡，陶孟和，梁纶才译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社会进化史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（德）米勒利尔著；沈怡，陶孟和，梁纶才译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本书出售、求购地址：https://www.jiaokey.com/book/detail/14214706.html</w:t>
      </w:r>
    </w:p>
    <w:p>
      <w:r>
        <w:t>更多相关图书推荐：https://www.jiaokey.com</w:t>
      </w:r>
    </w:p>
    <w:p>
      <w:r>
        <w:t>（德）米勒利尔著；沈怡，陶孟和，梁纶才译 其他作品：https://www.jiaokey.com/tag/（德）米勒利尔著；沈怡，陶孟和，梁纶才译.html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关键词搜索：https://www.jiaokey.com/tag/社会进化史.html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