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书名：中国盐政史</w:t>
      </w:r>
    </w:p>
    <w:p>
      <w:r>
        <w:t>作者：曾仰丰著；周倍主编</w:t>
      </w:r>
    </w:p>
    <w:p>
      <w:r>
        <w:t>出版社：郑州:河南人民出版社,2016.10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中国盐政史 评论地址：https://www.jiaokey.com/book/detail/14214704.html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