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书名：民国专题史丛书  义和团运动史</w:t>
      </w:r>
    </w:p>
    <w:p>
      <w:r>
        <w:t>作者：陈捷撰述；何炳松校阅</w:t>
      </w:r>
    </w:p>
    <w:p>
      <w:r>
        <w:t>出版社：</w:t>
      </w:r>
    </w:p>
    <w:p>
      <w:r>
        <w:t>出版日期：2017.01</w:t>
      </w:r>
    </w:p>
    <w:p>
      <w:r>
        <w:t>总页数：143</w:t>
      </w:r>
    </w:p>
    <w:p>
      <w:r>
        <w:t>更多请访问教客网: www.jiaokey.com</w:t>
      </w:r>
    </w:p>
    <w:p>
      <w:r>
        <w:t>民国专题史丛书  义和团运动史 评论地址：https://www.jiaokey.com/book/detail/14214671.html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