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书名：语文新课标经典必读  世界文学名著  青少年儿童课外读物  拿破仑</w:t>
      </w:r>
    </w:p>
    <w:p>
      <w:r>
        <w:t>作者：（美）韦恩·惠普尔著</w:t>
      </w:r>
    </w:p>
    <w:p>
      <w:r>
        <w:t>出版社：北京:大众文艺出版社,2010.06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语文新课标经典必读  世界文学名著  青少年儿童课外读物  拿破仑 评论地址：https://www.jiaokey.com/book/detail/14214638.html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