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中国古典名著珍藏宝库  8  四书五经  下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中国古典名著珍藏宝库  8  四书五经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本书出售、求购地址：https://www.jiaokey.com/book/detail/14214628.html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关键词搜索：https://www.jiaokey.com/tag/中国古典名著珍藏宝库  8  四书五经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