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庶女  明兰传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庶女  明兰传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本书出售、求购地址：https://www.jiaokey.com/book/detail/14214569.html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关键词搜索：https://www.jiaokey.com/tag/庶女  明兰传.html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