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穿过灵魂抚摸你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穿过灵魂抚摸你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本书出售、求购地址：https://www.jiaokey.com/book/detail/14214541.html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关键词搜索：https://www.jiaokey.com/tag/穿过灵魂抚摸你.html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