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流光·幻舞书系  一身骄傲  下</w:t>
      </w:r>
    </w:p>
    <w:p>
      <w:r>
        <w:rPr>
          <w:rFonts w:ascii="宋体" w:hAnsi="宋体" w:eastAsia="宋体"/>
          <w:sz w:val="24"/>
        </w:rPr>
        <w:t>吕丹著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流光·幻舞书系  一身骄傲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本书出售、求购地址：https://www.jiaokey.com/book/detail/14214540.html</w:t>
      </w:r>
    </w:p>
    <w:p>
      <w:r>
        <w:t>更多相关图书推荐：https://www.jiaokey.com</w:t>
      </w:r>
    </w:p>
    <w:p>
      <w:r>
        <w:t>吕丹著 其他作品：https://www.jiaokey.com/tag/吕丹著.html</w:t>
      </w:r>
    </w:p>
    <w:p>
      <w:r>
        <w:t>珠海:珠海出版社,2008.06 出版图书：https://www.jiaokey.com/tag/珠海:珠海出版社,2008.06.html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