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94文学大赛优秀新诗选</w:t>
      </w:r>
    </w:p>
    <w:p>
      <w:r>
        <w:rPr>
          <w:rFonts w:ascii="宋体" w:hAnsi="宋体" w:eastAsia="宋体"/>
          <w:sz w:val="24"/>
        </w:rPr>
        <w:t>湖北省作家协会文学大赛办公室组稿；梁必文主编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94文学大赛优秀新诗选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湖北省作家协会文学大赛办公室组稿；梁必文主编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本书出售、求购地址：https://www.jiaokey.com/book/detail/14214504.html</w:t>
      </w:r>
    </w:p>
    <w:p>
      <w:r>
        <w:t>更多相关图书推荐：https://www.jiaokey.com</w:t>
      </w:r>
    </w:p>
    <w:p>
      <w:r>
        <w:t>湖北省作家协会文学大赛办公室组稿；梁必文主编 其他作品：https://www.jiaokey.com/tag/湖北省作家协会文学大赛办公室组稿；梁必文主编.html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关键词搜索：https://www.jiaokey.com/tag/94文学大赛优秀新诗选.html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