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灵异传奇  环宇奇闻异事录</w:t>
      </w:r>
    </w:p>
    <w:p>
      <w:r>
        <w:rPr>
          <w:rFonts w:ascii="宋体" w:hAnsi="宋体" w:eastAsia="宋体"/>
          <w:sz w:val="24"/>
        </w:rPr>
        <w:t>（日本）庄司浅水著；（台湾）游乾桂译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灵异传奇  环宇奇闻异事录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（日本）庄司浅水著；（台湾）游乾桂译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本书出售、求购地址：https://www.jiaokey.com/book/detail/14214495.html</w:t>
      </w:r>
    </w:p>
    <w:p>
      <w:r>
        <w:t>更多相关图书推荐：https://www.jiaokey.com</w:t>
      </w:r>
    </w:p>
    <w:p>
      <w:r>
        <w:t>（日本）庄司浅水著；（台湾）游乾桂译 其他作品：https://www.jiaokey.com/tag/（日本）庄司浅水著；（台湾）游乾桂译.html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关键词搜索：https://www.jiaokey.com/tag/灵异传奇  环宇奇闻异事录.html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