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中国古典文学名著传世珍藏本  第2辑  官场现形记  老残游记</w:t>
      </w:r>
    </w:p>
    <w:p>
      <w:r>
        <w:rPr>
          <w:rFonts w:ascii="宋体" w:hAnsi="宋体" w:eastAsia="宋体"/>
          <w:sz w:val="24"/>
        </w:rPr>
        <w:t>胡明主编；（清）李宝嘉，刘鹗著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中国古典文学名著传世珍藏本  第2辑  官场现形记  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胡明主编；（清）李宝嘉，刘鹗著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本书出售、求购地址：https://www.jiaokey.com/book/detail/14214483.html</w:t>
      </w:r>
    </w:p>
    <w:p>
      <w:r>
        <w:t>更多相关图书推荐：https://www.jiaokey.com</w:t>
      </w:r>
    </w:p>
    <w:p>
      <w:r>
        <w:t>胡明主编；（清）李宝嘉，刘鹗著 其他作品：https://www.jiaokey.com/tag/胡明主编；（清）李宝嘉，刘鹗著.html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关键词搜索：https://www.jiaokey.com/tag/中国古典文学名著传世珍藏本  第2辑  官场现形记  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