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2015  英文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2015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本书出售、求购地址：https://www.jiaokey.com/book/detail/14214464.html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  2015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