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面包板上的创客项目  奇妙的元器件</w:t>
      </w:r>
    </w:p>
    <w:p>
      <w:r>
        <w:rPr>
          <w:rFonts w:ascii="宋体" w:hAnsi="宋体" w:eastAsia="宋体"/>
          <w:sz w:val="24"/>
        </w:rPr>
        <w:t>兰海越，赵满明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面包板上的创客项目  奇妙的元器件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兰海越，赵满明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本书出售、求购地址：https://www.jiaokey.com/book/detail/14214434.html</w:t>
      </w:r>
    </w:p>
    <w:p>
      <w:r>
        <w:t>更多相关图书推荐：https://www.jiaokey.com</w:t>
      </w:r>
    </w:p>
    <w:p>
      <w:r>
        <w:t>兰海越，赵满明 其他作品：https://www.jiaokey.com/tag/兰海越，赵满明.html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关键词搜索：https://www.jiaokey.com/tag/面包板上的创客项目  奇妙的元器件.html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