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新全脑思维  让学习和工作效率倍增的思维训练课</w:t>
      </w:r>
    </w:p>
    <w:p>
      <w:r>
        <w:rPr>
          <w:rFonts w:ascii="宋体" w:hAnsi="宋体" w:eastAsia="宋体"/>
          <w:sz w:val="24"/>
        </w:rPr>
        <w:t>徐斌，曹毅，西楠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新全脑思维  让学习和工作效率倍增的思维训练课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徐斌，曹毅，西楠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本书出售、求购地址：https://www.jiaokey.com/book/detail/14214426.html</w:t>
      </w:r>
    </w:p>
    <w:p>
      <w:r>
        <w:t>更多相关图书推荐：https://www.jiaokey.com</w:t>
      </w:r>
    </w:p>
    <w:p>
      <w:r>
        <w:t>徐斌，曹毅，西楠 其他作品：https://www.jiaokey.com/tag/徐斌，曹毅，西楠.html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关键词搜索：https://www.jiaokey.com/tag/新全脑思维  让学习和工作效率倍增的思维训练课.html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